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5"/>
        <w:keepNext w:val="0"/>
        <w:keepLines w:val="0"/>
        <w:widowControl/>
        <w:suppressLineNumbers w:val="0"/>
        <w:jc w:val="center"/>
        <w:rPr>
          <w:rStyle w:val="92"/>
          <w:color w:val="252525"/>
        </w:rPr>
      </w:pPr>
      <w:r>
        <w:rPr>
          <w:rStyle w:val="92"/>
          <w:color w:val="252525"/>
        </w:rPr>
        <w:t>Community-Based Nutritional Awareness cum Evaluation Program for Pregnant and Lactating Mothers</w:t>
      </w:r>
    </w:p>
    <w:p>
      <w:pPr>
        <w:pStyle w:val="85"/>
        <w:keepNext w:val="0"/>
        <w:keepLines w:val="0"/>
        <w:widowControl/>
        <w:suppressLineNumbers w:val="0"/>
        <w:jc w:val="center"/>
        <w:rPr>
          <w:rStyle w:val="92"/>
          <w:rFonts w:hint="default"/>
          <w:color w:val="252525"/>
          <w:lang w:val="en-US"/>
        </w:rPr>
      </w:pPr>
      <w:r>
        <w:rPr>
          <w:rStyle w:val="92"/>
          <w:rFonts w:hint="default"/>
          <w:color w:val="252525"/>
          <w:lang w:val="en-US"/>
        </w:rPr>
        <w:t>Archana Gupta</w:t>
      </w:r>
    </w:p>
    <w:p>
      <w:pPr>
        <w:pStyle w:val="85"/>
        <w:keepNext w:val="0"/>
        <w:keepLines w:val="0"/>
        <w:widowControl/>
        <w:suppressLineNumbers w:val="0"/>
        <w:jc w:val="center"/>
        <w:rPr>
          <w:rStyle w:val="92"/>
          <w:rFonts w:hint="default"/>
          <w:b w:val="0"/>
          <w:bCs w:val="0"/>
          <w:color w:val="252525"/>
          <w:lang w:val="en-US"/>
        </w:rPr>
      </w:pPr>
      <w:r>
        <w:rPr>
          <w:rStyle w:val="92"/>
          <w:rFonts w:hint="default"/>
          <w:b w:val="0"/>
          <w:bCs w:val="0"/>
          <w:color w:val="252525"/>
          <w:lang w:val="en-US"/>
        </w:rPr>
        <w:t>Research scholar, D/o. Home Science, F/o. Agricultural science, A.M.U.</w:t>
      </w:r>
    </w:p>
    <w:p>
      <w:pPr>
        <w:pStyle w:val="85"/>
        <w:keepNext w:val="0"/>
        <w:keepLines w:val="0"/>
        <w:widowControl/>
        <w:suppressLineNumbers w:val="0"/>
        <w:jc w:val="center"/>
        <w:rPr>
          <w:rStyle w:val="92"/>
          <w:rFonts w:hint="default"/>
          <w:b w:val="0"/>
          <w:bCs w:val="0"/>
          <w:color w:val="252525"/>
          <w:lang w:val="en-US"/>
        </w:rPr>
      </w:pPr>
      <w:r>
        <w:rPr>
          <w:rStyle w:val="92"/>
          <w:rFonts w:hint="default"/>
          <w:b w:val="0"/>
          <w:bCs w:val="0"/>
          <w:color w:val="252525"/>
          <w:lang w:val="en-US"/>
        </w:rPr>
        <w:t>Email : garchana495@gmail.com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97FA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8E97FA1"/>
    <w:rsid w:val="3FF4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Style2"/>
    <w:basedOn w:val="1"/>
    <w:next w:val="1"/>
    <w:uiPriority w:val="0"/>
    <w:pPr>
      <w:keepNext/>
      <w:keepLines/>
      <w:pBdr>
        <w:top w:val="single" w:color="auto" w:sz="4" w:space="1"/>
        <w:left w:val="none" w:color="auto" w:sz="0" w:space="4"/>
        <w:bottom w:val="single" w:color="auto" w:sz="4" w:space="1"/>
        <w:right w:val="none" w:color="auto" w:sz="0" w:space="4"/>
      </w:pBdr>
      <w:spacing w:before="260" w:after="260" w:line="416" w:lineRule="auto"/>
      <w:outlineLvl w:val="1"/>
    </w:pPr>
    <w:rPr>
      <w:rFonts w:asciiTheme="minorAscii" w:hAnsiTheme="minorAscii"/>
      <w:b/>
      <w:bCs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2023-10-19T14:28:00Z</dcterms:created>
  <dc:creator>Archana Gupta</dc:creator>
  <cp:lastModifiedBy>Archana Gupta</cp:lastModifiedBy>
  <dcterms:modified xsi:type="dcterms:W3CDTF">2023-10-19T14:29:02Z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78D71C35A54A4454899B7FDA2771960F_11</vt:lpwstr>
  </property>
</Properties>
</file>